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0EDC" w14:textId="3BB2BF19" w:rsidR="00A80704" w:rsidRPr="00206043" w:rsidRDefault="00000000" w:rsidP="004D3418">
      <w:pPr>
        <w:pStyle w:val="Titre1"/>
        <w:jc w:val="center"/>
        <w:rPr>
          <w:color w:val="auto"/>
          <w:lang w:val="fr-FR"/>
        </w:rPr>
      </w:pPr>
      <w:r w:rsidRPr="00206043">
        <w:rPr>
          <w:color w:val="auto"/>
          <w:lang w:val="fr-FR"/>
        </w:rPr>
        <w:t xml:space="preserve">Bulletin d’adhésion – </w:t>
      </w:r>
      <w:r w:rsidR="00206043" w:rsidRPr="00206043">
        <w:rPr>
          <w:color w:val="auto"/>
          <w:lang w:val="fr-FR"/>
        </w:rPr>
        <w:t>S</w:t>
      </w:r>
      <w:r w:rsidR="00206043">
        <w:rPr>
          <w:color w:val="auto"/>
          <w:lang w:val="fr-FR"/>
        </w:rPr>
        <w:t>orties et week-end en famille</w:t>
      </w:r>
    </w:p>
    <w:p w14:paraId="28D5197B" w14:textId="225FA1CB" w:rsidR="00206043" w:rsidRDefault="00000000" w:rsidP="00206043">
      <w:pPr>
        <w:spacing w:after="0"/>
        <w:jc w:val="center"/>
        <w:rPr>
          <w:lang w:val="fr-FR"/>
        </w:rPr>
      </w:pPr>
      <w:r w:rsidRPr="6045696D">
        <w:rPr>
          <w:lang w:val="fr-FR"/>
        </w:rPr>
        <w:t>S</w:t>
      </w:r>
      <w:r w:rsidR="00206043" w:rsidRPr="6045696D">
        <w:rPr>
          <w:lang w:val="fr-FR"/>
        </w:rPr>
        <w:t>ortie</w:t>
      </w:r>
      <w:r w:rsidRPr="6045696D">
        <w:rPr>
          <w:lang w:val="fr-FR"/>
        </w:rPr>
        <w:t xml:space="preserve"> : </w:t>
      </w:r>
      <w:r w:rsidR="00206043" w:rsidRPr="6045696D">
        <w:rPr>
          <w:lang w:val="fr-FR"/>
        </w:rPr>
        <w:t>Parc du Petit Prince</w:t>
      </w:r>
      <w:r w:rsidRPr="6045696D">
        <w:rPr>
          <w:lang w:val="fr-FR"/>
        </w:rPr>
        <w:t xml:space="preserve"> </w:t>
      </w:r>
      <w:r>
        <w:br/>
      </w:r>
      <w:r w:rsidR="00206043" w:rsidRPr="6045696D">
        <w:rPr>
          <w:lang w:val="fr-FR"/>
        </w:rPr>
        <w:t xml:space="preserve">le samedi 25 octobre 2025, </w:t>
      </w:r>
      <w:r w:rsidR="00206043" w:rsidRPr="6045696D">
        <w:rPr>
          <w:b/>
          <w:bCs/>
          <w:lang w:val="fr-FR"/>
        </w:rPr>
        <w:t>départ à 14h – retour à 20h</w:t>
      </w:r>
      <w:r w:rsidRPr="6045696D">
        <w:rPr>
          <w:b/>
          <w:bCs/>
          <w:lang w:val="fr-FR"/>
        </w:rPr>
        <w:t xml:space="preserve"> </w:t>
      </w:r>
    </w:p>
    <w:p w14:paraId="5D4674A6" w14:textId="3C72C37E" w:rsidR="00206043" w:rsidRPr="00206043" w:rsidRDefault="00206043" w:rsidP="6045696D">
      <w:pPr>
        <w:jc w:val="center"/>
        <w:rPr>
          <w:b/>
          <w:bCs/>
          <w:lang w:val="fr-FR"/>
        </w:rPr>
      </w:pPr>
      <w:r w:rsidRPr="6045696D">
        <w:rPr>
          <w:b/>
          <w:bCs/>
          <w:lang w:val="fr-FR"/>
        </w:rPr>
        <w:t>Rdv à la CSF, rue Paul Hueber à Valdoie</w:t>
      </w:r>
    </w:p>
    <w:p w14:paraId="294BF88D" w14:textId="7692FA0E" w:rsidR="00A80704" w:rsidRPr="00206043" w:rsidRDefault="00000000">
      <w:pPr>
        <w:rPr>
          <w:b/>
          <w:bCs/>
          <w:lang w:val="fr-FR"/>
        </w:rPr>
      </w:pPr>
      <w:r w:rsidRPr="00206043">
        <w:rPr>
          <w:b/>
          <w:bCs/>
          <w:lang w:val="fr-FR"/>
        </w:rPr>
        <w:t>Informations personnelles</w:t>
      </w:r>
    </w:p>
    <w:p w14:paraId="0AEBAF8F" w14:textId="0FFC04EA" w:rsidR="00A80704" w:rsidRPr="00206043" w:rsidRDefault="00000000">
      <w:pPr>
        <w:rPr>
          <w:lang w:val="fr-FR"/>
        </w:rPr>
      </w:pPr>
      <w:r w:rsidRPr="00206043">
        <w:rPr>
          <w:lang w:val="fr-FR"/>
        </w:rPr>
        <w:t>Nom :</w:t>
      </w:r>
      <w:r w:rsidR="004D3418" w:rsidRPr="00206043">
        <w:rPr>
          <w:lang w:val="fr-FR"/>
        </w:rPr>
        <w:t xml:space="preserve"> ………………………………………………………………………………………………………………………………</w:t>
      </w:r>
      <w:r w:rsidRPr="00206043">
        <w:rPr>
          <w:lang w:val="fr-FR"/>
        </w:rPr>
        <w:br/>
      </w:r>
      <w:r w:rsidRPr="00206043">
        <w:rPr>
          <w:lang w:val="fr-FR"/>
        </w:rPr>
        <w:br/>
        <w:t>Prénom :</w:t>
      </w:r>
      <w:r w:rsidR="004D3418" w:rsidRPr="00206043">
        <w:rPr>
          <w:lang w:val="fr-FR"/>
        </w:rPr>
        <w:t xml:space="preserve"> …………………………………………………………………………………………………………………………</w:t>
      </w:r>
    </w:p>
    <w:p w14:paraId="0EBABADF" w14:textId="1CE45C6C" w:rsidR="00A80704" w:rsidRPr="00206043" w:rsidRDefault="00000000">
      <w:pPr>
        <w:rPr>
          <w:lang w:val="fr-FR"/>
        </w:rPr>
      </w:pPr>
      <w:r w:rsidRPr="00206043">
        <w:rPr>
          <w:lang w:val="fr-FR"/>
        </w:rPr>
        <w:t>Adresse :</w:t>
      </w:r>
      <w:r w:rsidR="004D3418" w:rsidRPr="00206043">
        <w:rPr>
          <w:lang w:val="fr-FR"/>
        </w:rPr>
        <w:t xml:space="preserve"> …………………………………………………………………………………………………………………………</w:t>
      </w:r>
    </w:p>
    <w:p w14:paraId="2C9FC026" w14:textId="4AE11B81" w:rsidR="00A80704" w:rsidRPr="004D3418" w:rsidRDefault="00000000">
      <w:r w:rsidRPr="004D3418">
        <w:t>Tél. :</w:t>
      </w:r>
      <w:r w:rsidR="004D3418" w:rsidRPr="004D3418">
        <w:t xml:space="preserve"> … … / … … / … … / … … / … …</w:t>
      </w:r>
    </w:p>
    <w:p w14:paraId="079B420F" w14:textId="632F7B48" w:rsidR="00A80704" w:rsidRPr="004D3418" w:rsidRDefault="00000000">
      <w:r w:rsidRPr="004D3418">
        <w:t>Courriel :</w:t>
      </w:r>
      <w:r w:rsidR="004D3418" w:rsidRPr="004D3418">
        <w:t xml:space="preserve"> …………………………………………………………………………………………………………………………</w:t>
      </w:r>
      <w:r w:rsidRPr="004D3418">
        <w:br/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8592"/>
      </w:tblGrid>
      <w:tr w:rsidR="004D3418" w:rsidRPr="00206043" w14:paraId="7752A236" w14:textId="77777777" w:rsidTr="6045696D">
        <w:tc>
          <w:tcPr>
            <w:tcW w:w="8780" w:type="dxa"/>
          </w:tcPr>
          <w:p w14:paraId="1CE63263" w14:textId="7EDB41A8" w:rsidR="00206043" w:rsidRPr="00206043" w:rsidRDefault="004D3418" w:rsidP="00206043">
            <w:pPr>
              <w:jc w:val="center"/>
              <w:rPr>
                <w:lang w:val="fr-FR"/>
              </w:rPr>
            </w:pPr>
            <w:r w:rsidRPr="6045696D">
              <w:rPr>
                <w:lang w:val="fr-FR"/>
              </w:rPr>
              <w:t>Cotisation annuelle d’Inter’Val : 5€ par année civile et par famille</w:t>
            </w:r>
          </w:p>
          <w:p w14:paraId="0441C4F0" w14:textId="1E034A7F" w:rsidR="1D31D45B" w:rsidRDefault="1D31D45B" w:rsidP="6045696D">
            <w:pPr>
              <w:jc w:val="center"/>
              <w:rPr>
                <w:lang w:val="fr-FR"/>
              </w:rPr>
            </w:pPr>
            <w:r w:rsidRPr="6045696D">
              <w:rPr>
                <w:lang w:val="fr-FR"/>
              </w:rPr>
              <w:t>Tarif de la sortie : 6€ par personne - Entrée et transport compris</w:t>
            </w:r>
          </w:p>
          <w:p w14:paraId="7A38FD19" w14:textId="72F5ECAD" w:rsidR="00A65635" w:rsidRPr="00206043" w:rsidRDefault="00A65635" w:rsidP="004D3418">
            <w:pPr>
              <w:jc w:val="center"/>
              <w:rPr>
                <w:lang w:val="fr-FR"/>
              </w:rPr>
            </w:pPr>
          </w:p>
        </w:tc>
      </w:tr>
    </w:tbl>
    <w:p w14:paraId="18013BE5" w14:textId="77777777" w:rsidR="004D3418" w:rsidRPr="00206043" w:rsidRDefault="00000000">
      <w:pPr>
        <w:rPr>
          <w:lang w:val="fr-FR"/>
        </w:rPr>
      </w:pPr>
      <w:r w:rsidRPr="00206043">
        <w:rPr>
          <w:lang w:val="fr-FR"/>
        </w:rPr>
        <w:br/>
      </w:r>
      <w:r w:rsidRPr="00206043">
        <w:rPr>
          <w:b/>
          <w:bCs/>
          <w:lang w:val="fr-FR"/>
        </w:rPr>
        <w:t>Membres de la famille (si adhésion familiale)</w:t>
      </w:r>
    </w:p>
    <w:p w14:paraId="7B4E27E9" w14:textId="6A23916C" w:rsidR="004D3418" w:rsidRPr="00206043" w:rsidRDefault="00000000">
      <w:pPr>
        <w:rPr>
          <w:lang w:val="fr-FR"/>
        </w:rPr>
      </w:pPr>
      <w:r w:rsidRPr="00206043">
        <w:rPr>
          <w:lang w:val="fr-FR"/>
        </w:rPr>
        <w:t xml:space="preserve">Nom / Prénom / Date de naissance </w:t>
      </w:r>
      <w:r w:rsidR="004D3418" w:rsidRPr="00206043">
        <w:rPr>
          <w:lang w:val="fr-FR"/>
        </w:rPr>
        <w:t>: ………………………………………………………………………………</w:t>
      </w:r>
    </w:p>
    <w:p w14:paraId="105B09FC" w14:textId="77777777" w:rsidR="004D3418" w:rsidRPr="00206043" w:rsidRDefault="004D3418">
      <w:pPr>
        <w:rPr>
          <w:lang w:val="fr-FR"/>
        </w:rPr>
      </w:pPr>
      <w:r w:rsidRPr="00206043">
        <w:rPr>
          <w:lang w:val="fr-FR"/>
        </w:rPr>
        <w:t>Nom / Prénom / Date de naissance : ………………………………………………………………………………</w:t>
      </w:r>
      <w:r w:rsidRPr="00206043">
        <w:rPr>
          <w:lang w:val="fr-FR"/>
        </w:rPr>
        <w:br/>
      </w:r>
      <w:r w:rsidRPr="00206043">
        <w:rPr>
          <w:lang w:val="fr-FR"/>
        </w:rPr>
        <w:br/>
      </w:r>
      <w:r w:rsidRPr="00206043">
        <w:rPr>
          <w:b/>
          <w:bCs/>
          <w:lang w:val="fr-FR"/>
        </w:rPr>
        <w:t>Engagement de l’adhérent</w:t>
      </w:r>
    </w:p>
    <w:p w14:paraId="3E2583DE" w14:textId="0F9ABC07" w:rsidR="00A80704" w:rsidRPr="00206043" w:rsidRDefault="00000000">
      <w:pPr>
        <w:rPr>
          <w:lang w:val="fr-FR"/>
        </w:rPr>
      </w:pPr>
      <w:r w:rsidRPr="00206043">
        <w:rPr>
          <w:lang w:val="fr-FR"/>
        </w:rPr>
        <w:t>Je déclare souhaiter adhérer à l’Espace de Vie Sociale Inter’Val de Valdoie et participer à l’activité « Activité physique adaptée pour les séniors ».</w:t>
      </w:r>
    </w:p>
    <w:p w14:paraId="399C9B96" w14:textId="480997B8" w:rsidR="004D3418" w:rsidRPr="00206043" w:rsidRDefault="00000000">
      <w:pPr>
        <w:rPr>
          <w:lang w:val="fr-FR"/>
        </w:rPr>
      </w:pPr>
      <w:r w:rsidRPr="00206043">
        <w:rPr>
          <w:lang w:val="fr-FR"/>
        </w:rPr>
        <w:t>Fait à Valdoie, le ____/____/2025</w:t>
      </w:r>
    </w:p>
    <w:p w14:paraId="4040C42C" w14:textId="3E2C03DA" w:rsidR="00A80704" w:rsidRPr="00206043" w:rsidRDefault="00000000" w:rsidP="004D3418">
      <w:pPr>
        <w:jc w:val="right"/>
        <w:rPr>
          <w:lang w:val="fr-FR"/>
        </w:rPr>
      </w:pPr>
      <w:r w:rsidRPr="00206043">
        <w:rPr>
          <w:lang w:val="fr-FR"/>
        </w:rPr>
        <w:br/>
        <w:t>Signature de l’adhérent : ______________________________________________</w:t>
      </w:r>
    </w:p>
    <w:p w14:paraId="0FB2B4BD" w14:textId="43C46E8F" w:rsidR="00A80704" w:rsidRPr="00206043" w:rsidRDefault="00000000">
      <w:pPr>
        <w:rPr>
          <w:sz w:val="20"/>
          <w:szCs w:val="20"/>
          <w:lang w:val="fr-FR"/>
        </w:rPr>
      </w:pPr>
      <w:r w:rsidRPr="00206043">
        <w:rPr>
          <w:lang w:val="fr-FR"/>
        </w:rPr>
        <w:br/>
      </w:r>
      <w:r w:rsidRPr="00206043">
        <w:rPr>
          <w:b/>
          <w:bCs/>
          <w:lang w:val="fr-FR"/>
        </w:rPr>
        <w:t>Protection des données (RGPD)</w:t>
      </w:r>
      <w:r w:rsidRPr="00206043">
        <w:rPr>
          <w:b/>
          <w:bCs/>
          <w:lang w:val="fr-FR"/>
        </w:rPr>
        <w:br/>
      </w:r>
      <w:r w:rsidRPr="00206043">
        <w:rPr>
          <w:sz w:val="20"/>
          <w:szCs w:val="20"/>
          <w:lang w:val="fr-FR"/>
        </w:rPr>
        <w:t>Les informations recueillies sont nécessaires à la gestion des adhésions et des activités de l’EVS. Elles sont enregistrées dans un fichier informatisé par la commune de Valdoie et conservées pour la durée de votre adhésion.</w:t>
      </w:r>
      <w:r w:rsidRPr="00206043">
        <w:rPr>
          <w:sz w:val="20"/>
          <w:szCs w:val="20"/>
          <w:lang w:val="fr-FR"/>
        </w:rPr>
        <w:br/>
        <w:t>Conformément au Règlement général sur la protection des données (RGPD), vous pouvez exercer vos droits d’accès, de rectification et de suppression en vous adressant à : Mairie de Valdoie – Service EVS.</w:t>
      </w:r>
    </w:p>
    <w:sectPr w:rsidR="00A80704" w:rsidRPr="00206043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9E32B" w14:textId="77777777" w:rsidR="00E95C1A" w:rsidRDefault="00E95C1A" w:rsidP="004D3418">
      <w:pPr>
        <w:spacing w:after="0" w:line="240" w:lineRule="auto"/>
      </w:pPr>
      <w:r>
        <w:separator/>
      </w:r>
    </w:p>
  </w:endnote>
  <w:endnote w:type="continuationSeparator" w:id="0">
    <w:p w14:paraId="0377368D" w14:textId="77777777" w:rsidR="00E95C1A" w:rsidRDefault="00E95C1A" w:rsidP="004D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510E9" w14:textId="77777777" w:rsidR="00E95C1A" w:rsidRDefault="00E95C1A" w:rsidP="004D3418">
      <w:pPr>
        <w:spacing w:after="0" w:line="240" w:lineRule="auto"/>
      </w:pPr>
      <w:r>
        <w:separator/>
      </w:r>
    </w:p>
  </w:footnote>
  <w:footnote w:type="continuationSeparator" w:id="0">
    <w:p w14:paraId="5A8012CF" w14:textId="77777777" w:rsidR="00E95C1A" w:rsidRDefault="00E95C1A" w:rsidP="004D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1707" w14:textId="692B326D" w:rsidR="004D3418" w:rsidRDefault="004D3418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3A68DF" wp14:editId="3FD918AA">
          <wp:simplePos x="0" y="0"/>
          <wp:positionH relativeFrom="column">
            <wp:posOffset>2362200</wp:posOffset>
          </wp:positionH>
          <wp:positionV relativeFrom="paragraph">
            <wp:posOffset>-297180</wp:posOffset>
          </wp:positionV>
          <wp:extent cx="756000" cy="756000"/>
          <wp:effectExtent l="0" t="0" r="0" b="0"/>
          <wp:wrapTight wrapText="bothSides">
            <wp:wrapPolygon edited="0">
              <wp:start x="8168" y="1089"/>
              <wp:lineTo x="7079" y="2723"/>
              <wp:lineTo x="2723" y="9802"/>
              <wp:lineTo x="2178" y="20148"/>
              <wp:lineTo x="19059" y="20148"/>
              <wp:lineTo x="19059" y="10346"/>
              <wp:lineTo x="16881" y="7079"/>
              <wp:lineTo x="12524" y="1089"/>
              <wp:lineTo x="8168" y="1089"/>
            </wp:wrapPolygon>
          </wp:wrapTight>
          <wp:docPr id="1332424882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424882" name="Graphique 133242488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6051352">
    <w:abstractNumId w:val="8"/>
  </w:num>
  <w:num w:numId="2" w16cid:durableId="1369335449">
    <w:abstractNumId w:val="6"/>
  </w:num>
  <w:num w:numId="3" w16cid:durableId="496575519">
    <w:abstractNumId w:val="5"/>
  </w:num>
  <w:num w:numId="4" w16cid:durableId="169564800">
    <w:abstractNumId w:val="4"/>
  </w:num>
  <w:num w:numId="5" w16cid:durableId="1707872491">
    <w:abstractNumId w:val="7"/>
  </w:num>
  <w:num w:numId="6" w16cid:durableId="1555972010">
    <w:abstractNumId w:val="3"/>
  </w:num>
  <w:num w:numId="7" w16cid:durableId="907153165">
    <w:abstractNumId w:val="2"/>
  </w:num>
  <w:num w:numId="8" w16cid:durableId="1225028509">
    <w:abstractNumId w:val="1"/>
  </w:num>
  <w:num w:numId="9" w16cid:durableId="194761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4ABC"/>
    <w:rsid w:val="0015074B"/>
    <w:rsid w:val="00206043"/>
    <w:rsid w:val="0029639D"/>
    <w:rsid w:val="00326F90"/>
    <w:rsid w:val="00353835"/>
    <w:rsid w:val="004025B2"/>
    <w:rsid w:val="004A6716"/>
    <w:rsid w:val="004D3418"/>
    <w:rsid w:val="004F74B7"/>
    <w:rsid w:val="005F02FA"/>
    <w:rsid w:val="007D3F2F"/>
    <w:rsid w:val="00860A76"/>
    <w:rsid w:val="008B15E9"/>
    <w:rsid w:val="00A65635"/>
    <w:rsid w:val="00A80704"/>
    <w:rsid w:val="00AA1D8D"/>
    <w:rsid w:val="00AC0091"/>
    <w:rsid w:val="00B47730"/>
    <w:rsid w:val="00CB0664"/>
    <w:rsid w:val="00CB0E5F"/>
    <w:rsid w:val="00E15211"/>
    <w:rsid w:val="00E95C1A"/>
    <w:rsid w:val="00FC693F"/>
    <w:rsid w:val="1D31D45B"/>
    <w:rsid w:val="301B2125"/>
    <w:rsid w:val="6045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CFF63"/>
  <w14:defaultImageDpi w14:val="300"/>
  <w15:docId w15:val="{6360B7D5-86FA-484F-B0AA-3A2E595C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616CF657CB5409437C26E616F1D54" ma:contentTypeVersion="3" ma:contentTypeDescription="Crée un document." ma:contentTypeScope="" ma:versionID="e11bd4efccaa259f9b5f905ef06f1fd1">
  <xsd:schema xmlns:xsd="http://www.w3.org/2001/XMLSchema" xmlns:xs="http://www.w3.org/2001/XMLSchema" xmlns:p="http://schemas.microsoft.com/office/2006/metadata/properties" xmlns:ns2="bd64eec6-c728-49c8-a91f-1a4f2cbb8b5c" targetNamespace="http://schemas.microsoft.com/office/2006/metadata/properties" ma:root="true" ma:fieldsID="79e16d377770dd189c22d484ae3a5f9d" ns2:_="">
    <xsd:import namespace="bd64eec6-c728-49c8-a91f-1a4f2cbb8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4eec6-c728-49c8-a91f-1a4f2cbb8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51B4EC-F1A8-4220-B587-C9C0DB48E5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E6BC3-B7F5-4D36-A723-D89151FC33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E5BBC1-AFA5-4155-9093-0CBF05D92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4eec6-c728-49c8-a91f-1a4f2cbb8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1294</Characters>
  <Application>Microsoft Office Word</Application>
  <DocSecurity>0</DocSecurity>
  <Lines>10</Lines>
  <Paragraphs>3</Paragraphs>
  <ScaleCrop>false</ScaleCrop>
  <Manager/>
  <Company/>
  <LinksUpToDate>false</LinksUpToDate>
  <CharactersWithSpaces>1526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Khadija MERAL</cp:lastModifiedBy>
  <cp:revision>2</cp:revision>
  <cp:lastPrinted>2025-09-15T14:45:00Z</cp:lastPrinted>
  <dcterms:created xsi:type="dcterms:W3CDTF">2025-09-26T10:30:00Z</dcterms:created>
  <dcterms:modified xsi:type="dcterms:W3CDTF">2025-09-26T10:30:00Z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0x010100802616CF657CB5409437C26E616F1D54</vt:lpwstr>
  </property>
</Properties>
</file>