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390A" w14:textId="77C746C0" w:rsidR="00B21FD2" w:rsidRDefault="00000000" w:rsidP="008962F0">
      <w:pPr>
        <w:spacing w:after="120"/>
        <w:jc w:val="center"/>
      </w:pPr>
      <w:r>
        <w:rPr>
          <w:b/>
        </w:rPr>
        <w:t>FORMULAIRE DE DEMANDE D’INSCRIPTION SUR LE REGISTRE NOMINATIF</w:t>
      </w:r>
      <w:r>
        <w:rPr>
          <w:b/>
        </w:rPr>
        <w:br/>
      </w:r>
      <w:r>
        <w:t>Prévu à l’article L. 121-6-1 du Code de l’action sociale et des familles</w:t>
      </w:r>
      <w:r>
        <w:br/>
      </w:r>
      <w:r>
        <w:rPr>
          <w:b/>
        </w:rPr>
        <w:t>IDENTITÉ DU DEMANDEUR (1)</w:t>
      </w:r>
    </w:p>
    <w:p w14:paraId="79FD219C" w14:textId="04C5799C" w:rsidR="008962F0" w:rsidRDefault="00000000" w:rsidP="001263C7">
      <w:pPr>
        <w:spacing w:after="0"/>
        <w:jc w:val="both"/>
      </w:pPr>
      <w:r>
        <w:t>NOM</w:t>
      </w:r>
      <w:r w:rsidR="00A210B2">
        <w:t>:</w:t>
      </w:r>
      <w:r>
        <w:t>______________________________________</w:t>
      </w:r>
      <w:r w:rsidR="00D0351B">
        <w:t>________________________________________________________</w:t>
      </w:r>
      <w:r>
        <w:t>_</w:t>
      </w:r>
    </w:p>
    <w:p w14:paraId="00C5820B" w14:textId="6BBABD07" w:rsidR="008962F0" w:rsidRDefault="00000000" w:rsidP="001263C7">
      <w:pPr>
        <w:spacing w:after="0"/>
        <w:jc w:val="both"/>
      </w:pPr>
      <w:r>
        <w:br/>
        <w:t xml:space="preserve">PRÉNOMS : </w:t>
      </w:r>
      <w:r w:rsidR="00A210B2">
        <w:t>___</w:t>
      </w:r>
      <w:r>
        <w:t>______________________</w:t>
      </w:r>
      <w:r w:rsidR="00D0351B">
        <w:t>______________________________________________________</w:t>
      </w:r>
      <w:r>
        <w:t>_________</w:t>
      </w:r>
    </w:p>
    <w:p w14:paraId="2643F647" w14:textId="26CB717E" w:rsidR="008962F0" w:rsidRDefault="00000000" w:rsidP="001263C7">
      <w:pPr>
        <w:spacing w:after="0"/>
        <w:jc w:val="both"/>
      </w:pPr>
      <w:r>
        <w:br/>
        <w:t>NÉ(E) LE :_</w:t>
      </w:r>
      <w:r w:rsidR="00A210B2">
        <w:t>___________</w:t>
      </w:r>
      <w:r w:rsidR="00D0351B">
        <w:t>__________________________</w:t>
      </w:r>
      <w:r>
        <w:t>À : ___</w:t>
      </w:r>
      <w:r w:rsidR="00D0351B">
        <w:t>____</w:t>
      </w:r>
      <w:r w:rsidR="00A210B2">
        <w:t>______________</w:t>
      </w:r>
      <w:r w:rsidR="00D0351B">
        <w:t>___________</w:t>
      </w:r>
      <w:r>
        <w:t>________________</w:t>
      </w:r>
    </w:p>
    <w:p w14:paraId="2D9DD0E9" w14:textId="23AA19D9" w:rsidR="008962F0" w:rsidRDefault="00000000" w:rsidP="001263C7">
      <w:pPr>
        <w:spacing w:after="0"/>
        <w:jc w:val="both"/>
      </w:pPr>
      <w:r>
        <w:br/>
        <w:t>ADRESSE</w:t>
      </w:r>
      <w:r w:rsidR="00A210B2">
        <w:t xml:space="preserve"> : </w:t>
      </w:r>
      <w:r>
        <w:t>__________________________________</w:t>
      </w:r>
      <w:r w:rsidR="00D0351B">
        <w:t>_________________________________________________</w:t>
      </w:r>
      <w:r>
        <w:t>_____</w:t>
      </w:r>
    </w:p>
    <w:p w14:paraId="22A18031" w14:textId="77777777" w:rsidR="00A210B2" w:rsidRDefault="00A210B2" w:rsidP="001263C7">
      <w:pPr>
        <w:spacing w:after="0"/>
        <w:jc w:val="both"/>
      </w:pPr>
    </w:p>
    <w:p w14:paraId="5A850F7A" w14:textId="0A077688" w:rsidR="00A210B2" w:rsidRDefault="00000000" w:rsidP="001263C7">
      <w:pPr>
        <w:spacing w:after="0"/>
        <w:jc w:val="both"/>
      </w:pPr>
      <w:r>
        <w:t xml:space="preserve">TÉLÉPHONE : </w:t>
      </w:r>
      <w:r w:rsidR="00A210B2">
        <w:t>_________________</w:t>
      </w:r>
      <w:r>
        <w:t>_</w:t>
      </w:r>
      <w:r w:rsidR="001263C7">
        <w:t>_____________________________________________________</w:t>
      </w:r>
      <w:r>
        <w:t>______________</w:t>
      </w:r>
    </w:p>
    <w:p w14:paraId="63AC0FE5" w14:textId="28BFA0B5" w:rsidR="00B21FD2" w:rsidRDefault="00000000" w:rsidP="001263C7">
      <w:pPr>
        <w:spacing w:after="0"/>
        <w:jc w:val="both"/>
      </w:pPr>
      <w:r>
        <w:br/>
        <w:t>sollicite mon inscription sur le registre des personnes à contacter en cas de déclenchement du plan d’alerte et d’urgence consécutif à une situation de risques exceptionnels, climatiques ou autres.</w:t>
      </w:r>
    </w:p>
    <w:p w14:paraId="5AEAA72C" w14:textId="77777777" w:rsidR="00B21FD2" w:rsidRDefault="00000000" w:rsidP="007134FD">
      <w:pPr>
        <w:spacing w:before="240" w:after="0"/>
        <w:jc w:val="center"/>
      </w:pPr>
      <w:r>
        <w:rPr>
          <w:b/>
        </w:rPr>
        <w:t>SITUATION DU DEMANDEUR (2)</w:t>
      </w:r>
    </w:p>
    <w:p w14:paraId="1CC47295" w14:textId="77777777" w:rsidR="008962F0" w:rsidRDefault="00000000" w:rsidP="008962F0">
      <w:pPr>
        <w:jc w:val="both"/>
      </w:pPr>
      <w:r>
        <w:t>☐ En qualité de personne âgée de 65 ans et plus</w:t>
      </w:r>
    </w:p>
    <w:p w14:paraId="5A42EB75" w14:textId="544FC816" w:rsidR="008962F0" w:rsidRDefault="00000000" w:rsidP="008962F0">
      <w:pPr>
        <w:jc w:val="both"/>
      </w:pPr>
      <w:r>
        <w:t>☐ En qualité de personne âgée de plus de 60 ans, reconnue inapte au travail</w:t>
      </w:r>
    </w:p>
    <w:p w14:paraId="3C96AB3E" w14:textId="13BBD301" w:rsidR="008962F0" w:rsidRDefault="00000000" w:rsidP="008962F0">
      <w:pPr>
        <w:jc w:val="both"/>
      </w:pPr>
      <w:r>
        <w:t>☐ En qualité de personne handicapée</w:t>
      </w:r>
    </w:p>
    <w:p w14:paraId="771C1ACC" w14:textId="6F24F491" w:rsidR="00B21FD2" w:rsidRDefault="00000000" w:rsidP="008962F0">
      <w:pPr>
        <w:jc w:val="both"/>
      </w:pPr>
      <w:r w:rsidRPr="00D0351B">
        <w:t xml:space="preserve">Je suis informé(e) que cette inscription est facultative et que ma radiation peut être </w:t>
      </w:r>
      <w:r w:rsidR="008962F0">
        <w:t>e</w:t>
      </w:r>
      <w:r w:rsidRPr="00D0351B">
        <w:t>ffectuée à tout moment sur simple demande de ma part</w:t>
      </w:r>
      <w:r>
        <w:t>.</w:t>
      </w:r>
    </w:p>
    <w:p w14:paraId="0C3CFFD2" w14:textId="77777777" w:rsidR="00B21FD2" w:rsidRDefault="00000000" w:rsidP="007134FD">
      <w:pPr>
        <w:spacing w:after="120"/>
        <w:jc w:val="center"/>
      </w:pPr>
      <w:r>
        <w:rPr>
          <w:b/>
        </w:rPr>
        <w:t>INTERVENTIONS À DOMICILE (2)</w:t>
      </w:r>
    </w:p>
    <w:p w14:paraId="1260D4E2" w14:textId="1B9FD63E" w:rsidR="008962F0" w:rsidRDefault="00000000">
      <w:r>
        <w:t>☐ D’un service d’aide à domicile</w:t>
      </w:r>
      <w:r>
        <w:br/>
        <w:t>Intitulé du service :</w:t>
      </w:r>
      <w:r w:rsidR="00A210B2">
        <w:t xml:space="preserve"> </w:t>
      </w:r>
      <w:r>
        <w:t>__</w:t>
      </w:r>
      <w:r w:rsidR="001263C7">
        <w:t>_____________________________________________________</w:t>
      </w:r>
      <w:r>
        <w:t>________________________</w:t>
      </w:r>
    </w:p>
    <w:p w14:paraId="7B299FEB" w14:textId="036503C8" w:rsidR="008962F0" w:rsidRDefault="00000000">
      <w:r>
        <w:t>Adresse : ________</w:t>
      </w:r>
      <w:r w:rsidR="001263C7">
        <w:t>____________________________________________________</w:t>
      </w:r>
      <w:r>
        <w:t>__</w:t>
      </w:r>
      <w:r w:rsidR="001263C7">
        <w:t>___</w:t>
      </w:r>
      <w:r>
        <w:t>________________________</w:t>
      </w:r>
    </w:p>
    <w:p w14:paraId="30580861" w14:textId="1312FC85" w:rsidR="008962F0" w:rsidRDefault="00000000">
      <w:r>
        <w:t>Téléphone : ____</w:t>
      </w:r>
      <w:r w:rsidR="001263C7">
        <w:t>___________________________________________________</w:t>
      </w:r>
      <w:r>
        <w:t>_____________</w:t>
      </w:r>
      <w:r w:rsidR="001263C7">
        <w:t>___</w:t>
      </w:r>
      <w:r>
        <w:t>________________</w:t>
      </w:r>
      <w:r>
        <w:br/>
      </w:r>
      <w:r>
        <w:br/>
        <w:t>☐ D’un service de soins infirmiers à domicile</w:t>
      </w:r>
      <w:r>
        <w:br/>
        <w:t>Intitulé du service : ____</w:t>
      </w:r>
      <w:r w:rsidR="001263C7">
        <w:t>_____________________________________________________</w:t>
      </w:r>
      <w:r>
        <w:t>______________________</w:t>
      </w:r>
    </w:p>
    <w:p w14:paraId="13BCD1E5" w14:textId="7A97956C" w:rsidR="008962F0" w:rsidRDefault="00000000">
      <w:r>
        <w:t>Téléphone : _________________________</w:t>
      </w:r>
      <w:r w:rsidR="001263C7">
        <w:t>______________________________________________________</w:t>
      </w:r>
      <w:r>
        <w:t>________</w:t>
      </w:r>
      <w:r>
        <w:br/>
      </w:r>
    </w:p>
    <w:p w14:paraId="6C8D9489" w14:textId="40A87496" w:rsidR="008962F0" w:rsidRDefault="00000000">
      <w:r>
        <w:lastRenderedPageBreak/>
        <w:t>☐ D’un autre service</w:t>
      </w:r>
      <w:r>
        <w:br/>
        <w:t>Intitulé du service : _____</w:t>
      </w:r>
      <w:r w:rsidR="001263C7">
        <w:t>_________________________________________________</w:t>
      </w:r>
      <w:r>
        <w:t>_________________________</w:t>
      </w:r>
    </w:p>
    <w:p w14:paraId="4DA75907" w14:textId="77BB854B" w:rsidR="008962F0" w:rsidRDefault="00000000">
      <w:r>
        <w:t>Téléphone : _______________</w:t>
      </w:r>
      <w:r w:rsidR="001263C7">
        <w:t>__________________________________________________</w:t>
      </w:r>
      <w:r>
        <w:t>______________________</w:t>
      </w:r>
    </w:p>
    <w:p w14:paraId="1B2ECA92" w14:textId="4DCD078C" w:rsidR="00B21FD2" w:rsidRDefault="00000000">
      <w:r>
        <w:br/>
        <w:t>☐ D’aucun service à domicile</w:t>
      </w:r>
    </w:p>
    <w:p w14:paraId="6D1E0E1D" w14:textId="77777777" w:rsidR="00B21FD2" w:rsidRDefault="00000000" w:rsidP="007134FD">
      <w:pPr>
        <w:spacing w:after="0"/>
        <w:jc w:val="center"/>
      </w:pPr>
      <w:r>
        <w:rPr>
          <w:b/>
        </w:rPr>
        <w:t>PERSONNE DE L’ENTOURAGE À PRÉVENIR EN CAS D’URGENCE (3)</w:t>
      </w:r>
    </w:p>
    <w:p w14:paraId="4EA75C2A" w14:textId="6390225D" w:rsidR="008962F0" w:rsidRDefault="00000000" w:rsidP="008962F0">
      <w:pPr>
        <w:spacing w:after="120"/>
      </w:pPr>
      <w:r>
        <w:t>NOM / PRÉNOMS : __</w:t>
      </w:r>
      <w:r w:rsidR="001263C7">
        <w:t>_________________________________________________</w:t>
      </w:r>
      <w:r>
        <w:t>____________________________</w:t>
      </w:r>
    </w:p>
    <w:p w14:paraId="06879F77" w14:textId="22122B7E" w:rsidR="001263C7" w:rsidRDefault="00000000" w:rsidP="008962F0">
      <w:pPr>
        <w:spacing w:after="120"/>
      </w:pPr>
      <w:r>
        <w:t xml:space="preserve">ADRESSE </w:t>
      </w:r>
      <w:r w:rsidR="001263C7">
        <w:t>: _________________________________________________________________________________________</w:t>
      </w:r>
    </w:p>
    <w:p w14:paraId="0DDC4370" w14:textId="70DD032D" w:rsidR="001263C7" w:rsidRDefault="00000000">
      <w:pPr>
        <w:rPr>
          <w:b/>
        </w:rPr>
      </w:pPr>
      <w:r>
        <w:t xml:space="preserve"> TÉLÉPHONE : _</w:t>
      </w:r>
      <w:r w:rsidR="001263C7">
        <w:t>_______________________________________________________________</w:t>
      </w:r>
      <w:r>
        <w:t>____________________</w:t>
      </w:r>
      <w:r>
        <w:br/>
      </w:r>
    </w:p>
    <w:p w14:paraId="527ADA26" w14:textId="6A385330" w:rsidR="00B21FD2" w:rsidRDefault="00000000" w:rsidP="008962F0">
      <w:pPr>
        <w:spacing w:after="120"/>
        <w:jc w:val="center"/>
      </w:pPr>
      <w:r>
        <w:rPr>
          <w:b/>
        </w:rPr>
        <w:t>DÉCLARATION SUR L’HONNEUR</w:t>
      </w:r>
    </w:p>
    <w:p w14:paraId="1E390A17" w14:textId="77777777" w:rsidR="008962F0" w:rsidRDefault="00000000" w:rsidP="008962F0">
      <w:pPr>
        <w:spacing w:after="120"/>
        <w:jc w:val="both"/>
      </w:pPr>
      <w:r>
        <w:t>J’atteste sur l’honneur l’exactitude des informations communiquées dans la présente demande.</w:t>
      </w:r>
      <w:r w:rsidR="008962F0">
        <w:t xml:space="preserve"> </w:t>
      </w:r>
      <w:r>
        <w:t>Je suis informé(e) qu’il m’appartient de signaler aux services municipaux toute modification concernant ces informations.</w:t>
      </w:r>
    </w:p>
    <w:p w14:paraId="0CBAD7B1" w14:textId="292C42FA" w:rsidR="008962F0" w:rsidRDefault="00000000" w:rsidP="008962F0">
      <w:pPr>
        <w:spacing w:after="120"/>
        <w:jc w:val="both"/>
      </w:pPr>
      <w:r>
        <w:t>Fait à : ______________________</w:t>
      </w:r>
      <w:r w:rsidR="008962F0">
        <w:t>_____________________________________</w:t>
      </w:r>
      <w:r>
        <w:t>Le : ____ / ____ / ______</w:t>
      </w:r>
      <w:r>
        <w:br/>
        <w:t>Signature :</w:t>
      </w:r>
    </w:p>
    <w:p w14:paraId="65FADE0C" w14:textId="77777777" w:rsidR="00A210B2" w:rsidRDefault="00000000" w:rsidP="008962F0">
      <w:pPr>
        <w:spacing w:after="120"/>
        <w:jc w:val="both"/>
      </w:pPr>
      <w:r>
        <w:br/>
      </w:r>
    </w:p>
    <w:p w14:paraId="098F482C" w14:textId="77777777" w:rsidR="00A210B2" w:rsidRDefault="00A210B2" w:rsidP="008962F0">
      <w:pPr>
        <w:spacing w:after="120"/>
        <w:jc w:val="both"/>
      </w:pPr>
    </w:p>
    <w:p w14:paraId="505A627F" w14:textId="77777777" w:rsidR="00A210B2" w:rsidRDefault="00A210B2" w:rsidP="008962F0">
      <w:pPr>
        <w:spacing w:after="120"/>
        <w:jc w:val="both"/>
      </w:pPr>
    </w:p>
    <w:p w14:paraId="1F55E4D1" w14:textId="77777777" w:rsidR="00A210B2" w:rsidRDefault="00A210B2" w:rsidP="008962F0">
      <w:pPr>
        <w:spacing w:after="120"/>
        <w:jc w:val="both"/>
      </w:pPr>
    </w:p>
    <w:p w14:paraId="22E9B29A" w14:textId="77777777" w:rsidR="00A210B2" w:rsidRDefault="00A210B2" w:rsidP="008962F0">
      <w:pPr>
        <w:spacing w:after="120"/>
        <w:jc w:val="both"/>
      </w:pPr>
    </w:p>
    <w:p w14:paraId="0814D7AB" w14:textId="7A7574CA" w:rsidR="008962F0" w:rsidRDefault="00000000" w:rsidP="008962F0">
      <w:pPr>
        <w:spacing w:after="120"/>
        <w:jc w:val="both"/>
      </w:pPr>
      <w:r>
        <w:br/>
      </w:r>
    </w:p>
    <w:p w14:paraId="4CA91796" w14:textId="5EEBD351" w:rsidR="00B21FD2" w:rsidRPr="008962F0" w:rsidRDefault="00000000" w:rsidP="001263C7">
      <w:pPr>
        <w:spacing w:after="0"/>
        <w:rPr>
          <w:sz w:val="18"/>
          <w:szCs w:val="18"/>
        </w:rPr>
      </w:pPr>
      <w:r w:rsidRPr="008962F0">
        <w:rPr>
          <w:b/>
          <w:sz w:val="18"/>
          <w:szCs w:val="18"/>
        </w:rPr>
        <w:t>DISPOSITIONS RELATIVES À LA LOI DU 6 JANVIER 1978</w:t>
      </w:r>
    </w:p>
    <w:p w14:paraId="575619A4" w14:textId="77777777" w:rsidR="001263C7" w:rsidRPr="008962F0" w:rsidRDefault="00000000" w:rsidP="001263C7">
      <w:pPr>
        <w:spacing w:after="0"/>
        <w:jc w:val="both"/>
        <w:rPr>
          <w:i/>
          <w:iCs/>
          <w:sz w:val="18"/>
          <w:szCs w:val="18"/>
        </w:rPr>
      </w:pPr>
      <w:r w:rsidRPr="008962F0">
        <w:rPr>
          <w:i/>
          <w:iCs/>
          <w:sz w:val="18"/>
          <w:szCs w:val="18"/>
        </w:rPr>
        <w:t>Les réponses à cette rubrique permettant l’identification du déclarant sont obligatoires.</w:t>
      </w:r>
      <w:r w:rsidRPr="008962F0">
        <w:rPr>
          <w:i/>
          <w:iCs/>
          <w:sz w:val="18"/>
          <w:szCs w:val="18"/>
        </w:rPr>
        <w:br/>
        <w:t>(2) Cocher la case correspondant à votre situation.</w:t>
      </w:r>
    </w:p>
    <w:p w14:paraId="225B2E56" w14:textId="77777777" w:rsidR="001263C7" w:rsidRPr="008962F0" w:rsidRDefault="00000000" w:rsidP="001263C7">
      <w:pPr>
        <w:spacing w:after="0"/>
        <w:jc w:val="both"/>
        <w:rPr>
          <w:i/>
          <w:iCs/>
          <w:sz w:val="18"/>
          <w:szCs w:val="18"/>
        </w:rPr>
      </w:pPr>
      <w:r w:rsidRPr="008962F0">
        <w:rPr>
          <w:i/>
          <w:iCs/>
          <w:sz w:val="18"/>
          <w:szCs w:val="18"/>
        </w:rPr>
        <w:t>(3) Les réponses à cette rubrique sont facultatives.</w:t>
      </w:r>
    </w:p>
    <w:p w14:paraId="79B6B902" w14:textId="77777777" w:rsidR="008962F0" w:rsidRDefault="00000000" w:rsidP="001263C7">
      <w:pPr>
        <w:spacing w:after="0"/>
        <w:jc w:val="both"/>
        <w:rPr>
          <w:i/>
          <w:iCs/>
          <w:sz w:val="18"/>
          <w:szCs w:val="18"/>
        </w:rPr>
      </w:pPr>
      <w:r w:rsidRPr="008962F0">
        <w:rPr>
          <w:i/>
          <w:iCs/>
          <w:sz w:val="18"/>
          <w:szCs w:val="18"/>
        </w:rPr>
        <w:t>Lorsque les traitements relatifs à cette demande sont informatisés, ils sont soumis aux dispositions de la loi « Informatique et Libertés » du 6 janvier 1978.</w:t>
      </w:r>
    </w:p>
    <w:p w14:paraId="45DA1DD3" w14:textId="71E46CDF" w:rsidR="001263C7" w:rsidRPr="008962F0" w:rsidRDefault="00000000" w:rsidP="001263C7">
      <w:pPr>
        <w:spacing w:after="0"/>
        <w:jc w:val="both"/>
        <w:rPr>
          <w:i/>
          <w:iCs/>
          <w:sz w:val="18"/>
          <w:szCs w:val="18"/>
        </w:rPr>
      </w:pPr>
      <w:r w:rsidRPr="008962F0">
        <w:rPr>
          <w:i/>
          <w:iCs/>
          <w:sz w:val="18"/>
          <w:szCs w:val="18"/>
        </w:rPr>
        <w:t>Les destinataires des informations collectées sont exclusivement les administrations et organismes habilités à intervenir sous l’autorité du Préfet en cas de déclenchement du plan d’alerte et d’urgence.</w:t>
      </w:r>
    </w:p>
    <w:p w14:paraId="0DFAC0F1" w14:textId="63916BAA" w:rsidR="00B21FD2" w:rsidRPr="008962F0" w:rsidRDefault="00000000" w:rsidP="001263C7">
      <w:pPr>
        <w:spacing w:after="0"/>
        <w:jc w:val="both"/>
        <w:rPr>
          <w:sz w:val="18"/>
          <w:szCs w:val="18"/>
        </w:rPr>
      </w:pPr>
      <w:r w:rsidRPr="008962F0">
        <w:rPr>
          <w:i/>
          <w:iCs/>
          <w:sz w:val="18"/>
          <w:szCs w:val="18"/>
        </w:rPr>
        <w:br/>
        <w:t>Pour l’exercice du droit d’accès et de rectification, s’adresser à la mairie de Vandelainville.</w:t>
      </w:r>
    </w:p>
    <w:sectPr w:rsidR="00B21FD2" w:rsidRPr="008962F0" w:rsidSect="00E2424A">
      <w:headerReference w:type="default" r:id="rId8"/>
      <w:footerReference w:type="default" r:id="rId9"/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9CF6" w14:textId="77777777" w:rsidR="00324333" w:rsidRDefault="00324333" w:rsidP="00D0351B">
      <w:pPr>
        <w:spacing w:after="0" w:line="240" w:lineRule="auto"/>
      </w:pPr>
      <w:r>
        <w:separator/>
      </w:r>
    </w:p>
  </w:endnote>
  <w:endnote w:type="continuationSeparator" w:id="0">
    <w:p w14:paraId="58B98414" w14:textId="77777777" w:rsidR="00324333" w:rsidRDefault="00324333" w:rsidP="00D0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9CE6" w14:textId="03992EA3" w:rsidR="001263C7" w:rsidRDefault="001263C7" w:rsidP="001263C7">
    <w:pPr>
      <w:pStyle w:val="Pieddepage"/>
      <w:jc w:val="center"/>
    </w:pPr>
    <w:r>
      <w:t>CETTE DEMANDE DOIT ÊTRE ADRESSÉE À LA MAIRIE DE VANDELAINVILLE.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D794" w14:textId="77777777" w:rsidR="00324333" w:rsidRDefault="00324333" w:rsidP="00D0351B">
      <w:pPr>
        <w:spacing w:after="0" w:line="240" w:lineRule="auto"/>
      </w:pPr>
      <w:r>
        <w:separator/>
      </w:r>
    </w:p>
  </w:footnote>
  <w:footnote w:type="continuationSeparator" w:id="0">
    <w:p w14:paraId="230E9287" w14:textId="77777777" w:rsidR="00324333" w:rsidRDefault="00324333" w:rsidP="00D0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DFEA" w14:textId="4BAE31FC" w:rsidR="00D0351B" w:rsidRDefault="00D0351B" w:rsidP="00D0351B">
    <w:pPr>
      <w:spacing w:after="0"/>
      <w:jc w:val="center"/>
      <w:rPr>
        <w:sz w:val="16"/>
        <w:szCs w:val="16"/>
      </w:rPr>
    </w:pPr>
    <w:r>
      <w:rPr>
        <w:sz w:val="16"/>
        <w:szCs w:val="16"/>
      </w:rPr>
      <w:t>République Française</w:t>
    </w:r>
  </w:p>
  <w:p w14:paraId="30FCFF4E" w14:textId="77777777" w:rsidR="00D0351B" w:rsidRDefault="00D0351B" w:rsidP="00D0351B">
    <w:pPr>
      <w:spacing w:after="0"/>
      <w:jc w:val="center"/>
      <w:rPr>
        <w:sz w:val="14"/>
        <w:szCs w:val="14"/>
      </w:rPr>
    </w:pPr>
    <w:r>
      <w:rPr>
        <w:sz w:val="14"/>
        <w:szCs w:val="14"/>
      </w:rPr>
      <w:t>DEPARTEMENT DE MEURTHE-ET-MOSELLE</w:t>
    </w:r>
  </w:p>
  <w:p w14:paraId="1801E1C8" w14:textId="77777777" w:rsidR="00D0351B" w:rsidRDefault="00D0351B" w:rsidP="00D0351B">
    <w:pPr>
      <w:spacing w:after="0"/>
      <w:jc w:val="center"/>
      <w:rPr>
        <w:sz w:val="16"/>
        <w:szCs w:val="16"/>
      </w:rPr>
    </w:pPr>
    <w:r>
      <w:rPr>
        <w:sz w:val="16"/>
        <w:szCs w:val="16"/>
      </w:rPr>
      <w:t>COMMUNE DE VANDELAINVILLE</w:t>
    </w:r>
  </w:p>
  <w:p w14:paraId="1B3F683C" w14:textId="77777777" w:rsidR="00D0351B" w:rsidRDefault="00D0351B" w:rsidP="00D0351B">
    <w:pPr>
      <w:spacing w:after="0"/>
      <w:jc w:val="center"/>
      <w:rPr>
        <w:sz w:val="16"/>
        <w:szCs w:val="16"/>
      </w:rPr>
    </w:pPr>
    <w:r>
      <w:rPr>
        <w:sz w:val="16"/>
        <w:szCs w:val="16"/>
      </w:rPr>
      <w:t>54890</w:t>
    </w:r>
  </w:p>
  <w:p w14:paraId="6A8E9093" w14:textId="77777777" w:rsidR="00D0351B" w:rsidRDefault="00D0351B" w:rsidP="00D0351B">
    <w:pPr>
      <w:pStyle w:val="Textedebulles"/>
      <w:jc w:val="center"/>
    </w:pPr>
    <w:r>
      <w:rPr>
        <w:noProof/>
      </w:rPr>
      <w:drawing>
        <wp:inline distT="0" distB="0" distL="0" distR="0" wp14:anchorId="781BB906" wp14:editId="5A961EAD">
          <wp:extent cx="495303" cy="676271"/>
          <wp:effectExtent l="0" t="0" r="0" b="0"/>
          <wp:docPr id="96913222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3" cy="6762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5A51995" w14:textId="77777777" w:rsidR="00D0351B" w:rsidRDefault="00D0351B" w:rsidP="00D0351B">
    <w:pPr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03.83.81.83.44   </w:t>
    </w:r>
  </w:p>
  <w:p w14:paraId="7A4D3BE1" w14:textId="3883717A" w:rsidR="00D0351B" w:rsidRDefault="00D0351B" w:rsidP="00D0351B">
    <w:pPr>
      <w:spacing w:after="0"/>
      <w:jc w:val="center"/>
      <w:rPr>
        <w:sz w:val="16"/>
        <w:szCs w:val="16"/>
      </w:rPr>
    </w:pPr>
    <w:r>
      <w:rPr>
        <w:sz w:val="16"/>
        <w:szCs w:val="16"/>
      </w:rPr>
      <w:t>mairievandelainville@gmail.com</w:t>
    </w:r>
  </w:p>
  <w:p w14:paraId="58C75A1F" w14:textId="7FFF16D4" w:rsidR="00D0351B" w:rsidRDefault="00D0351B" w:rsidP="00D0351B">
    <w:pPr>
      <w:pStyle w:val="En-tte"/>
      <w:tabs>
        <w:tab w:val="clear" w:pos="4680"/>
        <w:tab w:val="clear" w:pos="9360"/>
        <w:tab w:val="left" w:pos="5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EC0604"/>
    <w:multiLevelType w:val="hybridMultilevel"/>
    <w:tmpl w:val="5D74AD7A"/>
    <w:lvl w:ilvl="0" w:tplc="743A7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279888">
    <w:abstractNumId w:val="8"/>
  </w:num>
  <w:num w:numId="2" w16cid:durableId="1208835084">
    <w:abstractNumId w:val="6"/>
  </w:num>
  <w:num w:numId="3" w16cid:durableId="1449855850">
    <w:abstractNumId w:val="5"/>
  </w:num>
  <w:num w:numId="4" w16cid:durableId="745151215">
    <w:abstractNumId w:val="4"/>
  </w:num>
  <w:num w:numId="5" w16cid:durableId="78332995">
    <w:abstractNumId w:val="7"/>
  </w:num>
  <w:num w:numId="6" w16cid:durableId="807209007">
    <w:abstractNumId w:val="3"/>
  </w:num>
  <w:num w:numId="7" w16cid:durableId="78063324">
    <w:abstractNumId w:val="2"/>
  </w:num>
  <w:num w:numId="8" w16cid:durableId="1271280375">
    <w:abstractNumId w:val="1"/>
  </w:num>
  <w:num w:numId="9" w16cid:durableId="491487083">
    <w:abstractNumId w:val="0"/>
  </w:num>
  <w:num w:numId="10" w16cid:durableId="1328705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63C7"/>
    <w:rsid w:val="0015074B"/>
    <w:rsid w:val="00235B38"/>
    <w:rsid w:val="0029639D"/>
    <w:rsid w:val="00324333"/>
    <w:rsid w:val="00326F90"/>
    <w:rsid w:val="003C3FB9"/>
    <w:rsid w:val="006925F6"/>
    <w:rsid w:val="007134FD"/>
    <w:rsid w:val="008962F0"/>
    <w:rsid w:val="00A210B2"/>
    <w:rsid w:val="00AA1D8D"/>
    <w:rsid w:val="00AF3B0B"/>
    <w:rsid w:val="00B21FD2"/>
    <w:rsid w:val="00B47730"/>
    <w:rsid w:val="00CB0664"/>
    <w:rsid w:val="00D0351B"/>
    <w:rsid w:val="00E242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4E59CF"/>
  <w14:defaultImageDpi w14:val="300"/>
  <w15:docId w15:val="{B50A9D91-B282-4121-8B10-51A2942A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rsid w:val="00D0351B"/>
    <w:pPr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TextedebullesCar">
    <w:name w:val="Texte de bulles Car"/>
    <w:basedOn w:val="Policepardfaut"/>
    <w:link w:val="Textedebulles"/>
    <w:rsid w:val="00D0351B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mairie.vandelainville54@outlook.fr</cp:lastModifiedBy>
  <cp:revision>2</cp:revision>
  <cp:lastPrinted>2026-06-23T14:50:00Z</cp:lastPrinted>
  <dcterms:created xsi:type="dcterms:W3CDTF">2026-06-25T13:06:00Z</dcterms:created>
  <dcterms:modified xsi:type="dcterms:W3CDTF">2026-06-25T13:06:00Z</dcterms:modified>
  <cp:category/>
</cp:coreProperties>
</file>