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54BC" w14:textId="222BA4AA" w:rsidR="006178FF" w:rsidRDefault="00AE0224" w:rsidP="00FE0193">
      <w:pPr>
        <w:pStyle w:val="Titre1"/>
        <w:jc w:val="center"/>
        <w:rPr>
          <w:rFonts w:ascii="Arial Narrow" w:hAnsi="Arial Narrow"/>
          <w:sz w:val="72"/>
          <w:szCs w:val="72"/>
        </w:rPr>
      </w:pPr>
      <w:r w:rsidRPr="00660018">
        <w:rPr>
          <w:rFonts w:ascii="Arial Narrow" w:hAnsi="Arial Narrow"/>
          <w:sz w:val="72"/>
          <w:szCs w:val="72"/>
        </w:rPr>
        <w:t>HORAIRES D’ÉTÉ 202</w:t>
      </w:r>
      <w:r w:rsidR="00841A47">
        <w:rPr>
          <w:rFonts w:ascii="Arial Narrow" w:hAnsi="Arial Narrow"/>
          <w:sz w:val="72"/>
          <w:szCs w:val="72"/>
        </w:rPr>
        <w:t>6</w:t>
      </w:r>
      <w:r w:rsidRPr="00660018">
        <w:rPr>
          <w:rFonts w:ascii="Arial Narrow" w:hAnsi="Arial Narrow"/>
          <w:sz w:val="72"/>
          <w:szCs w:val="72"/>
        </w:rPr>
        <w:t xml:space="preserve"> DES DÉCHÈTERIES</w:t>
      </w:r>
      <w:r w:rsidR="00841A47">
        <w:rPr>
          <w:rFonts w:ascii="Arial Narrow" w:hAnsi="Arial Narrow"/>
          <w:sz w:val="72"/>
          <w:szCs w:val="72"/>
        </w:rPr>
        <w:t xml:space="preserve"> DU SICTOM CB</w:t>
      </w:r>
    </w:p>
    <w:p w14:paraId="4E1005D5" w14:textId="77777777" w:rsidR="00841A47" w:rsidRPr="00841A47" w:rsidRDefault="00841A47" w:rsidP="00841A47"/>
    <w:p w14:paraId="4CC68554" w14:textId="77777777" w:rsidR="00841A47" w:rsidRPr="00841A47" w:rsidRDefault="00841A47" w:rsidP="00841A47"/>
    <w:p w14:paraId="4851B900" w14:textId="170481DE" w:rsidR="006178FF" w:rsidRPr="00841A47" w:rsidRDefault="00AE0224" w:rsidP="00841A47">
      <w:pPr>
        <w:jc w:val="center"/>
        <w:rPr>
          <w:rFonts w:ascii="Arial Narrow" w:hAnsi="Arial Narrow"/>
          <w:sz w:val="72"/>
          <w:szCs w:val="72"/>
        </w:rPr>
      </w:pPr>
      <w:r w:rsidRPr="00660018">
        <w:rPr>
          <w:rFonts w:ascii="Segoe UI Emoji" w:hAnsi="Segoe UI Emoji" w:cs="Segoe UI Emoji"/>
          <w:sz w:val="72"/>
          <w:szCs w:val="72"/>
        </w:rPr>
        <w:t>☀️</w:t>
      </w:r>
      <w:r w:rsidRPr="00660018">
        <w:rPr>
          <w:rFonts w:ascii="Arial Narrow" w:hAnsi="Arial Narrow"/>
          <w:sz w:val="72"/>
          <w:szCs w:val="72"/>
        </w:rPr>
        <w:t xml:space="preserve"> </w:t>
      </w:r>
      <w:r w:rsidR="00841A47" w:rsidRPr="00841A47">
        <w:rPr>
          <w:rFonts w:ascii="Arial Narrow" w:hAnsi="Arial Narrow"/>
          <w:sz w:val="72"/>
          <w:szCs w:val="72"/>
          <w:u w:val="single"/>
        </w:rPr>
        <w:t xml:space="preserve">du lundi 15 juin au samedi </w:t>
      </w:r>
      <w:r w:rsidR="00EB64B7">
        <w:rPr>
          <w:rFonts w:ascii="Arial Narrow" w:hAnsi="Arial Narrow"/>
          <w:sz w:val="72"/>
          <w:szCs w:val="72"/>
          <w:u w:val="single"/>
        </w:rPr>
        <w:t>29</w:t>
      </w:r>
      <w:r w:rsidR="00841A47" w:rsidRPr="00841A47">
        <w:rPr>
          <w:rFonts w:ascii="Arial Narrow" w:hAnsi="Arial Narrow"/>
          <w:sz w:val="72"/>
          <w:szCs w:val="72"/>
          <w:u w:val="single"/>
        </w:rPr>
        <w:t xml:space="preserve"> </w:t>
      </w:r>
      <w:r w:rsidR="00EB64B7">
        <w:rPr>
          <w:rFonts w:ascii="Arial Narrow" w:hAnsi="Arial Narrow"/>
          <w:sz w:val="72"/>
          <w:szCs w:val="72"/>
          <w:u w:val="single"/>
        </w:rPr>
        <w:t>août</w:t>
      </w:r>
      <w:r w:rsidR="00841A47" w:rsidRPr="00841A47">
        <w:rPr>
          <w:rFonts w:ascii="Arial Narrow" w:hAnsi="Arial Narrow"/>
          <w:sz w:val="72"/>
          <w:szCs w:val="72"/>
          <w:u w:val="single"/>
        </w:rPr>
        <w:t xml:space="preserve"> inclus.</w:t>
      </w:r>
    </w:p>
    <w:p w14:paraId="0233010E" w14:textId="1F3AF482" w:rsidR="006178FF" w:rsidRPr="00660018" w:rsidRDefault="00AE0224">
      <w:pPr>
        <w:pStyle w:val="Titre2"/>
        <w:jc w:val="center"/>
        <w:rPr>
          <w:rFonts w:ascii="Arial Narrow" w:hAnsi="Arial Narrow"/>
          <w:sz w:val="72"/>
          <w:szCs w:val="72"/>
        </w:rPr>
      </w:pPr>
      <w:r w:rsidRPr="00660018">
        <w:rPr>
          <w:rFonts w:ascii="Segoe UI Symbol" w:hAnsi="Segoe UI Symbol" w:cs="Segoe UI Symbol"/>
          <w:sz w:val="72"/>
          <w:szCs w:val="72"/>
        </w:rPr>
        <w:t>🕰</w:t>
      </w:r>
      <w:r w:rsidRPr="00660018">
        <w:rPr>
          <w:rFonts w:ascii="Arial Narrow" w:hAnsi="Arial Narrow"/>
          <w:sz w:val="72"/>
          <w:szCs w:val="72"/>
        </w:rPr>
        <w:t xml:space="preserve"> HORAIRES </w:t>
      </w:r>
      <w:r w:rsidR="00841A47" w:rsidRPr="00841A47">
        <w:rPr>
          <w:rFonts w:ascii="Arial Narrow" w:hAnsi="Arial Narrow"/>
          <w:sz w:val="72"/>
          <w:szCs w:val="72"/>
        </w:rPr>
        <w:t>D’ÉTÉ</w:t>
      </w:r>
      <w:r w:rsidR="00841A47">
        <w:rPr>
          <w:rFonts w:ascii="Arial Narrow" w:hAnsi="Arial Narrow"/>
          <w:sz w:val="72"/>
          <w:szCs w:val="72"/>
        </w:rPr>
        <w:t xml:space="preserve"> </w:t>
      </w:r>
      <w:r w:rsidRPr="00660018">
        <w:rPr>
          <w:rFonts w:ascii="Arial Narrow" w:hAnsi="Arial Narrow"/>
          <w:sz w:val="72"/>
          <w:szCs w:val="72"/>
        </w:rPr>
        <w:t>:</w:t>
      </w:r>
    </w:p>
    <w:p w14:paraId="79BC3792" w14:textId="77777777" w:rsidR="006178FF" w:rsidRDefault="00AE0224">
      <w:pPr>
        <w:jc w:val="center"/>
        <w:rPr>
          <w:rFonts w:ascii="Arial Narrow" w:hAnsi="Arial Narrow"/>
          <w:b/>
          <w:bCs/>
          <w:sz w:val="72"/>
          <w:szCs w:val="72"/>
        </w:rPr>
      </w:pPr>
      <w:r w:rsidRPr="00660018">
        <w:rPr>
          <w:rFonts w:ascii="Segoe UI Emoji" w:hAnsi="Segoe UI Emoji" w:cs="Segoe UI Emoji"/>
          <w:b/>
          <w:bCs/>
          <w:sz w:val="72"/>
          <w:szCs w:val="72"/>
        </w:rPr>
        <w:t>➡️</w:t>
      </w:r>
      <w:r w:rsidRPr="00660018">
        <w:rPr>
          <w:rFonts w:ascii="Arial Narrow" w:hAnsi="Arial Narrow"/>
          <w:b/>
          <w:bCs/>
          <w:sz w:val="72"/>
          <w:szCs w:val="72"/>
        </w:rPr>
        <w:t xml:space="preserve"> 07h00 - 12h00</w:t>
      </w:r>
      <w:r w:rsidRPr="00660018">
        <w:rPr>
          <w:rFonts w:ascii="Arial Narrow" w:hAnsi="Arial Narrow"/>
          <w:b/>
          <w:bCs/>
          <w:sz w:val="72"/>
          <w:szCs w:val="72"/>
        </w:rPr>
        <w:br/>
      </w:r>
      <w:r w:rsidRPr="00660018">
        <w:rPr>
          <w:rFonts w:ascii="Segoe UI Emoji" w:hAnsi="Segoe UI Emoji" w:cs="Segoe UI Emoji"/>
          <w:b/>
          <w:bCs/>
          <w:sz w:val="72"/>
          <w:szCs w:val="72"/>
        </w:rPr>
        <w:t>➡️</w:t>
      </w:r>
      <w:r w:rsidRPr="00660018">
        <w:rPr>
          <w:rFonts w:ascii="Arial Narrow" w:hAnsi="Arial Narrow"/>
          <w:b/>
          <w:bCs/>
          <w:sz w:val="72"/>
          <w:szCs w:val="72"/>
        </w:rPr>
        <w:t xml:space="preserve"> 12h30 - 14h30</w:t>
      </w:r>
    </w:p>
    <w:p w14:paraId="335861C1" w14:textId="05F3AF29" w:rsidR="00314B66" w:rsidRDefault="00314B66">
      <w:pPr>
        <w:jc w:val="center"/>
        <w:rPr>
          <w:rFonts w:ascii="Arial Narrow" w:hAnsi="Arial Narrow"/>
          <w:b/>
          <w:bCs/>
          <w:sz w:val="72"/>
          <w:szCs w:val="72"/>
        </w:rPr>
      </w:pPr>
      <w:r w:rsidRPr="00314B66">
        <w:rPr>
          <w:rFonts w:ascii="Segoe UI Emoji" w:hAnsi="Segoe UI Emoji" w:cs="Segoe UI Emoji"/>
          <w:b/>
          <w:bCs/>
          <w:sz w:val="72"/>
          <w:szCs w:val="72"/>
        </w:rPr>
        <w:t>⚠️</w:t>
      </w:r>
      <w:r w:rsidRPr="00314B66">
        <w:rPr>
          <w:rFonts w:ascii="Arial Narrow" w:hAnsi="Arial Narrow"/>
          <w:b/>
          <w:bCs/>
          <w:sz w:val="72"/>
          <w:szCs w:val="72"/>
        </w:rPr>
        <w:t xml:space="preserve"> </w:t>
      </w:r>
      <w:r w:rsidRPr="00314B66">
        <w:rPr>
          <w:rFonts w:ascii="Arial Narrow" w:hAnsi="Arial Narrow"/>
          <w:sz w:val="72"/>
          <w:szCs w:val="72"/>
        </w:rPr>
        <w:t>Dernière entrée autorisée 10 minutes avant la fermeture</w:t>
      </w:r>
    </w:p>
    <w:p w14:paraId="6528AF0C" w14:textId="77777777" w:rsidR="00314B66" w:rsidRPr="00660018" w:rsidRDefault="00314B66">
      <w:pPr>
        <w:jc w:val="center"/>
        <w:rPr>
          <w:rFonts w:ascii="Arial Narrow" w:hAnsi="Arial Narrow"/>
          <w:b/>
          <w:bCs/>
          <w:sz w:val="72"/>
          <w:szCs w:val="72"/>
        </w:rPr>
      </w:pPr>
    </w:p>
    <w:p w14:paraId="44ACD2CE" w14:textId="77777777" w:rsidR="006178FF" w:rsidRDefault="00AE0224">
      <w:pPr>
        <w:jc w:val="center"/>
        <w:rPr>
          <w:rFonts w:ascii="Arial Narrow" w:hAnsi="Arial Narrow"/>
          <w:sz w:val="72"/>
          <w:szCs w:val="72"/>
        </w:rPr>
      </w:pPr>
      <w:r w:rsidRPr="00660018">
        <w:rPr>
          <w:rFonts w:ascii="Segoe UI Emoji" w:hAnsi="Segoe UI Emoji" w:cs="Segoe UI Emoji"/>
          <w:sz w:val="72"/>
          <w:szCs w:val="72"/>
        </w:rPr>
        <w:t>📅</w:t>
      </w:r>
      <w:r w:rsidRPr="00660018">
        <w:rPr>
          <w:rFonts w:ascii="Arial Narrow" w:hAnsi="Arial Narrow"/>
          <w:sz w:val="72"/>
          <w:szCs w:val="72"/>
        </w:rPr>
        <w:t xml:space="preserve"> Les jours d’ouverture restent inchangés.</w:t>
      </w:r>
    </w:p>
    <w:p w14:paraId="15C7A9E8" w14:textId="77777777" w:rsidR="00841A47" w:rsidRPr="00660018" w:rsidRDefault="00841A47">
      <w:pPr>
        <w:jc w:val="center"/>
        <w:rPr>
          <w:rFonts w:ascii="Arial Narrow" w:hAnsi="Arial Narrow"/>
          <w:sz w:val="72"/>
          <w:szCs w:val="72"/>
        </w:rPr>
      </w:pPr>
    </w:p>
    <w:p w14:paraId="351FEF7F" w14:textId="27CDE201" w:rsidR="006178FF" w:rsidRPr="00660018" w:rsidRDefault="00AE0224" w:rsidP="00841A47">
      <w:pPr>
        <w:jc w:val="center"/>
        <w:rPr>
          <w:rFonts w:ascii="Arial Narrow" w:hAnsi="Arial Narrow"/>
          <w:sz w:val="72"/>
          <w:szCs w:val="72"/>
        </w:rPr>
      </w:pPr>
      <w:r w:rsidRPr="00660018">
        <w:rPr>
          <w:rFonts w:ascii="Arial Narrow" w:hAnsi="Arial Narrow"/>
          <w:sz w:val="72"/>
          <w:szCs w:val="72"/>
        </w:rPr>
        <w:t>Nous vous remercions de votre compréhension.</w:t>
      </w:r>
    </w:p>
    <w:p w14:paraId="253399A1" w14:textId="1E5643F8" w:rsidR="006178FF" w:rsidRPr="00660018" w:rsidRDefault="00660018">
      <w:pPr>
        <w:jc w:val="center"/>
        <w:rPr>
          <w:rFonts w:ascii="Arial Narrow" w:hAnsi="Arial Narrow"/>
          <w:b/>
          <w:bCs/>
          <w:sz w:val="72"/>
          <w:szCs w:val="72"/>
        </w:rPr>
      </w:pPr>
      <w:r>
        <w:rPr>
          <w:rFonts w:ascii="Arial Narrow" w:hAnsi="Arial Narrow"/>
          <w:b/>
          <w:bCs/>
          <w:sz w:val="72"/>
          <w:szCs w:val="72"/>
        </w:rPr>
        <w:t>SICTOM de Champagne Berrichonne</w:t>
      </w:r>
    </w:p>
    <w:sectPr w:rsidR="006178FF" w:rsidRPr="00660018" w:rsidSect="00314B66"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2942220">
    <w:abstractNumId w:val="8"/>
  </w:num>
  <w:num w:numId="2" w16cid:durableId="1157188854">
    <w:abstractNumId w:val="6"/>
  </w:num>
  <w:num w:numId="3" w16cid:durableId="1830242968">
    <w:abstractNumId w:val="5"/>
  </w:num>
  <w:num w:numId="4" w16cid:durableId="2115322727">
    <w:abstractNumId w:val="4"/>
  </w:num>
  <w:num w:numId="5" w16cid:durableId="258178868">
    <w:abstractNumId w:val="7"/>
  </w:num>
  <w:num w:numId="6" w16cid:durableId="299919133">
    <w:abstractNumId w:val="3"/>
  </w:num>
  <w:num w:numId="7" w16cid:durableId="1871718668">
    <w:abstractNumId w:val="2"/>
  </w:num>
  <w:num w:numId="8" w16cid:durableId="1732920047">
    <w:abstractNumId w:val="1"/>
  </w:num>
  <w:num w:numId="9" w16cid:durableId="19643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AE8"/>
    <w:rsid w:val="000D0B8E"/>
    <w:rsid w:val="0015074B"/>
    <w:rsid w:val="00191D99"/>
    <w:rsid w:val="0023376A"/>
    <w:rsid w:val="0029639D"/>
    <w:rsid w:val="00314B66"/>
    <w:rsid w:val="00326F90"/>
    <w:rsid w:val="003542D6"/>
    <w:rsid w:val="004E2A21"/>
    <w:rsid w:val="006178FF"/>
    <w:rsid w:val="00660018"/>
    <w:rsid w:val="00682FEF"/>
    <w:rsid w:val="00841A47"/>
    <w:rsid w:val="00AA1D8D"/>
    <w:rsid w:val="00AC7BA4"/>
    <w:rsid w:val="00AE0224"/>
    <w:rsid w:val="00B47730"/>
    <w:rsid w:val="00C423F2"/>
    <w:rsid w:val="00CB0664"/>
    <w:rsid w:val="00EB64B7"/>
    <w:rsid w:val="00FC693F"/>
    <w:rsid w:val="00F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8931D"/>
  <w14:defaultImageDpi w14:val="300"/>
  <w15:docId w15:val="{5CCED766-18AB-49ED-AA06-CE536958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mairie de brives mairie de brives</cp:lastModifiedBy>
  <cp:revision>2</cp:revision>
  <cp:lastPrinted>2026-06-02T07:24:00Z</cp:lastPrinted>
  <dcterms:created xsi:type="dcterms:W3CDTF">2026-06-02T07:25:00Z</dcterms:created>
  <dcterms:modified xsi:type="dcterms:W3CDTF">2026-06-02T07:25:00Z</dcterms:modified>
  <cp:category/>
</cp:coreProperties>
</file>