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90637" w14:textId="77777777" w:rsidR="006178FF" w:rsidRPr="0023376A" w:rsidRDefault="00000000">
      <w:pPr>
        <w:pStyle w:val="Titre"/>
        <w:rPr>
          <w:rFonts w:ascii="Arial Narrow" w:hAnsi="Arial Narrow"/>
          <w:sz w:val="36"/>
          <w:szCs w:val="36"/>
        </w:rPr>
      </w:pPr>
      <w:r w:rsidRPr="0023376A">
        <w:rPr>
          <w:rFonts w:ascii="Arial Narrow" w:hAnsi="Arial Narrow"/>
          <w:sz w:val="36"/>
          <w:szCs w:val="36"/>
        </w:rPr>
        <w:t>SICTOM CHAMPAGNE BERRICHONNE</w:t>
      </w:r>
    </w:p>
    <w:p w14:paraId="19D054BC" w14:textId="77777777" w:rsidR="006178FF" w:rsidRPr="0023376A" w:rsidRDefault="00000000">
      <w:pPr>
        <w:pStyle w:val="Titre1"/>
        <w:rPr>
          <w:rFonts w:ascii="Arial Narrow" w:hAnsi="Arial Narrow"/>
          <w:sz w:val="36"/>
          <w:szCs w:val="36"/>
        </w:rPr>
      </w:pPr>
      <w:r w:rsidRPr="0023376A">
        <w:rPr>
          <w:rFonts w:ascii="Arial Narrow" w:hAnsi="Arial Narrow"/>
          <w:sz w:val="36"/>
          <w:szCs w:val="36"/>
        </w:rPr>
        <w:t>HORAIRES D’ÉTÉ 2025 DES DÉCHÈTERIES</w:t>
      </w:r>
    </w:p>
    <w:p w14:paraId="684F6139" w14:textId="5DAB3852" w:rsidR="006178FF" w:rsidRPr="0023376A" w:rsidRDefault="00000000">
      <w:pPr>
        <w:jc w:val="center"/>
        <w:rPr>
          <w:rFonts w:ascii="Arial Narrow" w:hAnsi="Arial Narrow"/>
          <w:sz w:val="36"/>
          <w:szCs w:val="36"/>
        </w:rPr>
      </w:pPr>
      <w:r w:rsidRPr="0023376A">
        <w:rPr>
          <w:rFonts w:ascii="Segoe UI Emoji" w:hAnsi="Segoe UI Emoji" w:cs="Segoe UI Emoji"/>
          <w:sz w:val="36"/>
          <w:szCs w:val="36"/>
        </w:rPr>
        <w:t>☀️</w:t>
      </w:r>
      <w:r w:rsidRPr="0023376A">
        <w:rPr>
          <w:rFonts w:ascii="Arial Narrow" w:hAnsi="Arial Narrow"/>
          <w:sz w:val="36"/>
          <w:szCs w:val="36"/>
        </w:rPr>
        <w:t xml:space="preserve"> En raison des fortes chaleurs estivales et afin d’assurer la sécurité de tous, les horaires d’ouverture des déchèteries sont modifiés </w:t>
      </w:r>
      <w:r w:rsidR="0023376A" w:rsidRPr="0023376A">
        <w:rPr>
          <w:rFonts w:ascii="Arial Narrow" w:hAnsi="Arial Narrow"/>
          <w:sz w:val="36"/>
          <w:szCs w:val="36"/>
        </w:rPr>
        <w:t>du :</w:t>
      </w:r>
    </w:p>
    <w:p w14:paraId="4851B900" w14:textId="77777777" w:rsidR="006178FF" w:rsidRPr="0023376A" w:rsidRDefault="00000000">
      <w:pPr>
        <w:pStyle w:val="Titre2"/>
        <w:jc w:val="center"/>
        <w:rPr>
          <w:rFonts w:ascii="Arial Narrow" w:hAnsi="Arial Narrow"/>
          <w:sz w:val="36"/>
          <w:szCs w:val="36"/>
        </w:rPr>
      </w:pPr>
      <w:r w:rsidRPr="0023376A">
        <w:rPr>
          <w:rFonts w:ascii="Arial Narrow" w:hAnsi="Arial Narrow"/>
          <w:sz w:val="36"/>
          <w:szCs w:val="36"/>
        </w:rPr>
        <w:t>20 juin 2025 au 31 août 2025 inclus</w:t>
      </w:r>
    </w:p>
    <w:p w14:paraId="0233010E" w14:textId="77777777" w:rsidR="006178FF" w:rsidRPr="0023376A" w:rsidRDefault="00000000">
      <w:pPr>
        <w:pStyle w:val="Titre2"/>
        <w:jc w:val="center"/>
        <w:rPr>
          <w:rFonts w:ascii="Arial Narrow" w:hAnsi="Arial Narrow"/>
          <w:sz w:val="36"/>
          <w:szCs w:val="36"/>
        </w:rPr>
      </w:pPr>
      <w:r w:rsidRPr="0023376A">
        <w:rPr>
          <w:rFonts w:ascii="Segoe UI Symbol" w:hAnsi="Segoe UI Symbol" w:cs="Segoe UI Symbol"/>
          <w:sz w:val="36"/>
          <w:szCs w:val="36"/>
        </w:rPr>
        <w:t>🕰</w:t>
      </w:r>
      <w:r w:rsidRPr="0023376A">
        <w:rPr>
          <w:rFonts w:ascii="Arial Narrow" w:hAnsi="Arial Narrow"/>
          <w:sz w:val="36"/>
          <w:szCs w:val="36"/>
        </w:rPr>
        <w:t xml:space="preserve"> NOUVEAUX HORAIRES :</w:t>
      </w:r>
    </w:p>
    <w:p w14:paraId="79BC3792" w14:textId="77777777" w:rsidR="006178FF" w:rsidRPr="0023376A" w:rsidRDefault="00000000">
      <w:pPr>
        <w:jc w:val="center"/>
        <w:rPr>
          <w:rFonts w:ascii="Arial Narrow" w:hAnsi="Arial Narrow"/>
          <w:sz w:val="36"/>
          <w:szCs w:val="36"/>
        </w:rPr>
      </w:pPr>
      <w:r w:rsidRPr="0023376A">
        <w:rPr>
          <w:rFonts w:ascii="Segoe UI Emoji" w:hAnsi="Segoe UI Emoji" w:cs="Segoe UI Emoji"/>
          <w:sz w:val="36"/>
          <w:szCs w:val="36"/>
        </w:rPr>
        <w:t>➡️</w:t>
      </w:r>
      <w:r w:rsidRPr="0023376A">
        <w:rPr>
          <w:rFonts w:ascii="Arial Narrow" w:hAnsi="Arial Narrow"/>
          <w:sz w:val="36"/>
          <w:szCs w:val="36"/>
        </w:rPr>
        <w:t xml:space="preserve"> 07h00 - 12h00</w:t>
      </w:r>
      <w:r w:rsidRPr="0023376A">
        <w:rPr>
          <w:rFonts w:ascii="Arial Narrow" w:hAnsi="Arial Narrow"/>
          <w:sz w:val="36"/>
          <w:szCs w:val="36"/>
        </w:rPr>
        <w:br/>
      </w:r>
      <w:r w:rsidRPr="0023376A">
        <w:rPr>
          <w:rFonts w:ascii="Segoe UI Emoji" w:hAnsi="Segoe UI Emoji" w:cs="Segoe UI Emoji"/>
          <w:sz w:val="36"/>
          <w:szCs w:val="36"/>
        </w:rPr>
        <w:t>➡️</w:t>
      </w:r>
      <w:r w:rsidRPr="0023376A">
        <w:rPr>
          <w:rFonts w:ascii="Arial Narrow" w:hAnsi="Arial Narrow"/>
          <w:sz w:val="36"/>
          <w:szCs w:val="36"/>
        </w:rPr>
        <w:t xml:space="preserve"> 12h30 - 14h30</w:t>
      </w:r>
    </w:p>
    <w:p w14:paraId="44ACD2CE" w14:textId="77777777" w:rsidR="006178FF" w:rsidRPr="0023376A" w:rsidRDefault="00000000">
      <w:pPr>
        <w:jc w:val="center"/>
        <w:rPr>
          <w:rFonts w:ascii="Arial Narrow" w:hAnsi="Arial Narrow"/>
          <w:sz w:val="36"/>
          <w:szCs w:val="36"/>
        </w:rPr>
      </w:pPr>
      <w:r w:rsidRPr="0023376A">
        <w:rPr>
          <w:rFonts w:ascii="Segoe UI Emoji" w:hAnsi="Segoe UI Emoji" w:cs="Segoe UI Emoji"/>
          <w:sz w:val="36"/>
          <w:szCs w:val="36"/>
        </w:rPr>
        <w:t>📅</w:t>
      </w:r>
      <w:r w:rsidRPr="0023376A">
        <w:rPr>
          <w:rFonts w:ascii="Arial Narrow" w:hAnsi="Arial Narrow"/>
          <w:sz w:val="36"/>
          <w:szCs w:val="36"/>
        </w:rPr>
        <w:t xml:space="preserve"> Les jours d’ouverture restent inchangés.</w:t>
      </w:r>
    </w:p>
    <w:p w14:paraId="351FEF7F" w14:textId="77777777" w:rsidR="006178FF" w:rsidRPr="0023376A" w:rsidRDefault="00000000">
      <w:pPr>
        <w:jc w:val="center"/>
        <w:rPr>
          <w:rFonts w:ascii="Arial Narrow" w:hAnsi="Arial Narrow"/>
          <w:sz w:val="36"/>
          <w:szCs w:val="36"/>
        </w:rPr>
      </w:pPr>
      <w:r w:rsidRPr="0023376A">
        <w:rPr>
          <w:rFonts w:ascii="Arial Narrow" w:hAnsi="Arial Narrow"/>
          <w:sz w:val="36"/>
          <w:szCs w:val="36"/>
        </w:rPr>
        <w:t>Nous vous remercions de votre compréhension.</w:t>
      </w:r>
      <w:r w:rsidRPr="0023376A">
        <w:rPr>
          <w:rFonts w:ascii="Arial Narrow" w:hAnsi="Arial Narrow"/>
          <w:sz w:val="36"/>
          <w:szCs w:val="36"/>
        </w:rPr>
        <w:br/>
        <w:t xml:space="preserve">Pensez à venir tôt pour limiter l’exposition à la chaleur ! </w:t>
      </w:r>
      <w:r w:rsidRPr="0023376A">
        <w:rPr>
          <w:rFonts w:ascii="Segoe UI Symbol" w:hAnsi="Segoe UI Symbol" w:cs="Segoe UI Symbol"/>
          <w:sz w:val="36"/>
          <w:szCs w:val="36"/>
        </w:rPr>
        <w:t>🌡💧</w:t>
      </w:r>
    </w:p>
    <w:p w14:paraId="253399A1" w14:textId="7F8C5C12" w:rsidR="006178FF" w:rsidRPr="0023376A" w:rsidRDefault="00000000">
      <w:pPr>
        <w:jc w:val="center"/>
        <w:rPr>
          <w:rFonts w:ascii="Arial Narrow" w:hAnsi="Arial Narrow"/>
          <w:sz w:val="36"/>
          <w:szCs w:val="36"/>
        </w:rPr>
      </w:pPr>
      <w:r w:rsidRPr="0023376A">
        <w:rPr>
          <w:rFonts w:ascii="Arial Narrow" w:hAnsi="Arial Narrow"/>
          <w:sz w:val="36"/>
          <w:szCs w:val="36"/>
        </w:rPr>
        <w:br/>
        <w:t>SICTOM Champagne Berrichonne</w:t>
      </w:r>
      <w:r w:rsidRPr="0023376A">
        <w:rPr>
          <w:rFonts w:ascii="Arial Narrow" w:hAnsi="Arial Narrow"/>
          <w:sz w:val="36"/>
          <w:szCs w:val="36"/>
        </w:rPr>
        <w:br/>
      </w:r>
    </w:p>
    <w:sectPr w:rsidR="006178FF" w:rsidRPr="0023376A" w:rsidSect="0023376A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2942220">
    <w:abstractNumId w:val="8"/>
  </w:num>
  <w:num w:numId="2" w16cid:durableId="1157188854">
    <w:abstractNumId w:val="6"/>
  </w:num>
  <w:num w:numId="3" w16cid:durableId="1830242968">
    <w:abstractNumId w:val="5"/>
  </w:num>
  <w:num w:numId="4" w16cid:durableId="2115322727">
    <w:abstractNumId w:val="4"/>
  </w:num>
  <w:num w:numId="5" w16cid:durableId="258178868">
    <w:abstractNumId w:val="7"/>
  </w:num>
  <w:num w:numId="6" w16cid:durableId="299919133">
    <w:abstractNumId w:val="3"/>
  </w:num>
  <w:num w:numId="7" w16cid:durableId="1871718668">
    <w:abstractNumId w:val="2"/>
  </w:num>
  <w:num w:numId="8" w16cid:durableId="1732920047">
    <w:abstractNumId w:val="1"/>
  </w:num>
  <w:num w:numId="9" w16cid:durableId="19643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0B8E"/>
    <w:rsid w:val="0015074B"/>
    <w:rsid w:val="0023376A"/>
    <w:rsid w:val="0029639D"/>
    <w:rsid w:val="00326F90"/>
    <w:rsid w:val="006178F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8931D"/>
  <w14:defaultImageDpi w14:val="300"/>
  <w15:docId w15:val="{5CCED766-18AB-49ED-AA06-CE536958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cc-champagne-boischauts</cp:lastModifiedBy>
  <cp:revision>2</cp:revision>
  <dcterms:created xsi:type="dcterms:W3CDTF">2025-06-17T06:27:00Z</dcterms:created>
  <dcterms:modified xsi:type="dcterms:W3CDTF">2025-06-17T06:27:00Z</dcterms:modified>
  <cp:category/>
</cp:coreProperties>
</file>